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龙的礼物  中国在非洲真实的故事</w:t>
      </w:r>
    </w:p>
    <w:p>
      <w:r>
        <w:rPr>
          <w:rFonts w:ascii="宋体" w:hAnsi="宋体" w:eastAsia="宋体"/>
          <w:sz w:val="24"/>
        </w:rPr>
        <w:t>（美）黛博拉·布罗蒂加姆著；沈晓雷，高明秀译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龙的礼物  中国在非洲真实的故事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（美）黛博拉·布罗蒂加姆著；沈晓雷，高明秀译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本书出售、求购地址：https://www.jiaokey.com/book/detail/13085481.html</w:t>
      </w:r>
    </w:p>
    <w:p>
      <w:r>
        <w:t>更多相关图书推荐：https://www.jiaokey.com</w:t>
      </w:r>
    </w:p>
    <w:p>
      <w:r>
        <w:t>（美）黛博拉·布罗蒂加姆著；沈晓雷，高明秀译 其他作品：https://www.jiaokey.com/tag/（美）黛博拉·布罗蒂加姆著；沈晓雷，高明秀译.html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关键词搜索：https://www.jiaokey.com/tag/龙的礼物  中国在非洲真实的故事.html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