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健康是选择  一个营养咨询教育专家的札记</w:t>
      </w:r>
    </w:p>
    <w:p>
      <w:r>
        <w:rPr>
          <w:rFonts w:ascii="宋体" w:hAnsi="宋体" w:eastAsia="宋体"/>
          <w:sz w:val="24"/>
        </w:rPr>
        <w:t>廖晓华著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健康是选择  一个营养咨询教育专家的札记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本书出售、求购地址：https://www.jiaokey.com/book/detail/13085484.html</w:t>
      </w:r>
    </w:p>
    <w:p>
      <w:r>
        <w:t>更多相关图书推荐：https://www.jiaokey.com</w:t>
      </w:r>
    </w:p>
    <w:p>
      <w:r>
        <w:t>廖晓华著 其他作品：https://www.jiaokey.com/tag/廖晓华著.html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关键词搜索：https://www.jiaokey.com/tag/健康是选择  一个营养咨询教育专家的札记.html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