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书名：英语视听说教程  第1册</w:t>
      </w:r>
    </w:p>
    <w:p>
      <w:r>
        <w:t>作者：《视听说教程》编写组编；陈丽英主编；朱世昌，Sarah审阅</w:t>
      </w:r>
    </w:p>
    <w:p>
      <w:r>
        <w:t>出版社：远距离教育（音·象）出版社</w:t>
      </w:r>
    </w:p>
    <w:p>
      <w:r>
        <w:t>出版日期：1986.07</w:t>
      </w:r>
    </w:p>
    <w:p>
      <w:r>
        <w:t>总页数：553</w:t>
      </w:r>
    </w:p>
    <w:p>
      <w:r>
        <w:t>更多请访问教客网: www.jiaokey.com</w:t>
      </w:r>
    </w:p>
    <w:p>
      <w:r>
        <w:t>英语视听说教程  第1册 评论地址：https://www.jiaokey.com/book/detail/13085588.html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