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书名：可再生能源发电  中美两国面临的机遇和挑战</w:t>
      </w:r>
    </w:p>
    <w:p>
      <w:r>
        <w:t>作者：中国科学院，中国工程院，美国国家工程院等编</w:t>
      </w:r>
    </w:p>
    <w:p>
      <w:r>
        <w:t>出版社：北京：科学出版社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可再生能源发电  中美两国面临的机遇和挑战 评论地址：https://www.jiaokey.com/book/detail/13085835.html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