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邓一光文集  想起草原</w:t>
      </w:r>
    </w:p>
    <w:p>
      <w:r>
        <w:rPr>
          <w:rFonts w:ascii="宋体" w:hAnsi="宋体" w:eastAsia="宋体"/>
          <w:sz w:val="24"/>
        </w:rPr>
        <w:t>邓一光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8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邓一光文集  想起草原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9787541134845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邓一光的短篇小说集，包含《窄街》《冯·菲拉波尔》《子子孙孙》《哪里才是我的家》《我在哪里错过了你》《三丑》《流浪者》《投入》《文化人》《月子》《生命之约》《城市边上的孩子》《贞女》《人蛇》《绝唱》《流连》《苹果》《士兵五羊》《闪》共19篇。</w:t>
      </w:r>
    </w:p>
    <w:p/>
    <w:p>
      <w:r>
        <w:t>本书出售、求购地址：https://www.jiaokey.com/book/detail/13086003.html</w:t>
      </w:r>
    </w:p>
    <w:p>
      <w:r>
        <w:t>更多当代作品（1949年~）图书推荐：https://www.jiaokey.com</w:t>
      </w:r>
    </w:p>
    <w:p>
      <w:r>
        <w:t>邓一光 其他作品：https://www.jiaokey.com/tag/邓一光.html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