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大家散文文存  不合时宜  完美典藏版</w:t>
      </w:r>
    </w:p>
    <w:p>
      <w:r>
        <w:rPr>
          <w:rFonts w:ascii="宋体" w:hAnsi="宋体" w:eastAsia="宋体"/>
          <w:sz w:val="24"/>
        </w:rPr>
        <w:t>张中行著；冯亦同编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大家散文文存  不合时宜  完美典藏版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张中行著；冯亦同编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本书出售、求购地址：https://www.jiaokey.com/book/detail/13086009.html</w:t>
      </w:r>
    </w:p>
    <w:p>
      <w:r>
        <w:t>更多相关图书推荐：https://www.jiaokey.com</w:t>
      </w:r>
    </w:p>
    <w:p>
      <w:r>
        <w:t>张中行著；冯亦同编 其他作品：https://www.jiaokey.com/tag/张中行著；冯亦同编.html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关键词搜索：https://www.jiaokey.com/tag/大家散文文存  不合时宜  完美典藏版.html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