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地铁阅读丛书  告别不快乐的自己</w:t>
      </w:r>
    </w:p>
    <w:p>
      <w:r>
        <w:rPr>
          <w:rFonts w:ascii="宋体" w:hAnsi="宋体" w:eastAsia="宋体"/>
          <w:sz w:val="24"/>
        </w:rPr>
        <w:t>（加拿大）伊恩·克劳利著；刘畅译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地铁阅读丛书  告别不快乐的自己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（加拿大）伊恩·克劳利著；刘畅译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本书出售、求购地址：https://www.jiaokey.com/book/detail/13086016.html</w:t>
      </w:r>
    </w:p>
    <w:p>
      <w:r>
        <w:t>更多相关图书推荐：https://www.jiaokey.com</w:t>
      </w:r>
    </w:p>
    <w:p>
      <w:r>
        <w:t>（加拿大）伊恩·克劳利著；刘畅译 其他作品：https://www.jiaokey.com/tag/（加拿大）伊恩·克劳利著；刘畅译.html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关键词搜索：https://www.jiaokey.com/tag/地铁阅读丛书  告别不快乐的自己.html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