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书名：心的交会  佛陀与基督的生命教导</w:t>
      </w:r>
    </w:p>
    <w:p>
      <w:r>
        <w:t>作者：一行禅师著；薛绚译</w:t>
      </w:r>
    </w:p>
    <w:p>
      <w:r>
        <w:t>出版社：海口:海南出版社,2012.09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心的交会  佛陀与基督的生命教导 评论地址：https://www.jiaokey.com/book/detail/13086039.html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