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书名：一读就懂的18堂中医入门课</w:t>
      </w:r>
    </w:p>
    <w:p>
      <w:r>
        <w:t>作者：李宇铭著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总页数：317</w:t>
      </w:r>
    </w:p>
    <w:p>
      <w:r>
        <w:t>更多请访问教客网: www.jiaokey.com</w:t>
      </w:r>
    </w:p>
    <w:p>
      <w:r>
        <w:t>一读就懂的18堂中医入门课 评论地址：https://www.jiaokey.com/book/detail/13086060.html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