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1+X职业技术·职业资格培训教材  西式面点师  五级  1+X职业技能鉴定考核指导手册  第2版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1+X职业技术·职业资格培训教材  西式面点师  五级  1+X职业技能鉴定考核指导手册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本书出售、求购地址：https://www.jiaokey.com/book/detail/13086105.html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关键词搜索：https://www.jiaokey.com/tag/1+X职业技术·职业资格培训教材  西式面点师  五级  1+X职业技能鉴定考核指导手册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