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书名：为自己工作  畅销升级版</w:t>
      </w:r>
    </w:p>
    <w:p>
      <w:r>
        <w:t>作者：贾扶栋著</w:t>
      </w:r>
    </w:p>
    <w:p>
      <w:r>
        <w:t>出版社：北京：中国华侨出版社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为自己工作  畅销升级版 评论地址：https://www.jiaokey.com/book/detail/13086153.html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