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女人三十以后的活法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女人三十以后的活法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本书出售、求购地址：https://www.jiaokey.com/book/detail/13086157.html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关键词搜索：https://www.jiaokey.com/tag/女人三十以后的活法.html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