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书名：科技资源数据库建设的理论与实践</w:t>
      </w:r>
    </w:p>
    <w:p>
      <w:r>
        <w:t>作者：刘明生，刘辉，李建华著</w:t>
      </w:r>
    </w:p>
    <w:p>
      <w:r>
        <w:t>出版社：北京：科学出版社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科技资源数据库建设的理论与实践 评论地址：https://www.jiaokey.com/book/detail/13086164.html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