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书名：绯弹的亚里亚  1</w:t>
      </w:r>
    </w:p>
    <w:p>
      <w:r>
        <w:t>作者：（日）赤松中学著；（日）小舞一绘；曹逸冰译</w:t>
      </w:r>
    </w:p>
    <w:p>
      <w:r>
        <w:t>出版社：长沙:湖南美术出版社,2012.09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绯弹的亚里亚  1 评论地址：https://www.jiaokey.com/book/detail/13086192.html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