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园林绿化设计与施工图文精解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园林绿化设计与施工图文精解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本书出售、求购地址：https://www.jiaokey.com/book/detail/13086218.html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关键词搜索：https://www.jiaokey.com/tag/园林绿化设计与施工图文精解.html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