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加大城乡统筹力度  协调推进工业化、城镇化与农业农村现代化</w:t>
      </w:r>
    </w:p>
    <w:p>
      <w:r>
        <w:rPr>
          <w:rFonts w:ascii="宋体" w:hAnsi="宋体" w:eastAsia="宋体"/>
          <w:sz w:val="24"/>
        </w:rPr>
        <w:t>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加大城乡统筹力度  协调推进工业化、城镇化与农业农村现代化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本书出售、求购地址：https://www.jiaokey.com/book/detail/13086327.html</w:t>
      </w:r>
    </w:p>
    <w:p>
      <w:r>
        <w:t>更多相关图书推荐：https://www.jiaokey.com</w:t>
      </w:r>
    </w:p>
    <w:p>
      <w:r>
        <w:t>尹成杰主编 其他作品：https://www.jiaokey.com/tag/尹成杰主编.html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关键词搜索：https://www.jiaokey.com/tag/加大城乡统筹力度  协调推进工业化、城镇化与农业农村现代化.html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