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书名：世界城市建设与发展方式转变</w:t>
      </w:r>
    </w:p>
    <w:p>
      <w:r>
        <w:t>作者：段霞主编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总页数：464</w:t>
      </w:r>
    </w:p>
    <w:p>
      <w:r>
        <w:t>更多请访问教客网: www.jiaokey.com</w:t>
      </w:r>
    </w:p>
    <w:p>
      <w:r>
        <w:t>世界城市建设与发展方式转变 评论地址：https://www.jiaokey.com/book/detail/13086348.html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