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书名：犹太人经商全书  下</w:t>
      </w:r>
    </w:p>
    <w:p>
      <w:r>
        <w:t>作者：王前进编著</w:t>
      </w:r>
    </w:p>
    <w:p>
      <w:r>
        <w:t>出版社：西安：西安出版社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犹太人经商全书  下 评论地址：https://www.jiaokey.com/book/detail/13086419.html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