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告别卖难  农产品流通与营销实务</w:t>
      </w:r>
    </w:p>
    <w:p>
      <w:r>
        <w:rPr>
          <w:rFonts w:ascii="宋体" w:hAnsi="宋体" w:eastAsia="宋体"/>
          <w:sz w:val="24"/>
        </w:rPr>
        <w:t>安玉发，张娣杰编著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告别卖难  农产品流通与营销实务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安玉发，张娣杰编著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本书出售、求购地址：https://www.jiaokey.com/book/detail/13086457.html</w:t>
      </w:r>
    </w:p>
    <w:p>
      <w:r>
        <w:t>更多相关图书推荐：https://www.jiaokey.com</w:t>
      </w:r>
    </w:p>
    <w:p>
      <w:r>
        <w:t>安玉发，张娣杰编著 其他作品：https://www.jiaokey.com/tag/安玉发，张娣杰编著.html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关键词搜索：https://www.jiaokey.com/tag/告别卖难  农产品流通与营销实务.html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