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书名：中国-东盟自由贸易区知识百问百答</w:t>
      </w:r>
    </w:p>
    <w:p>
      <w:r>
        <w:t>作者：马勇，贺磊，杨建美编著</w:t>
      </w:r>
    </w:p>
    <w:p>
      <w:r>
        <w:t>出版社：昆明:云南美术出版社,2011.07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中国-东盟自由贸易区知识百问百答 评论地址：https://www.jiaokey.com/book/detail/13086522.html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