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书名：完全餐饮店</w:t>
      </w:r>
    </w:p>
    <w:p>
      <w:r>
        <w:t>作者：（日）吉田文和著</w:t>
      </w:r>
    </w:p>
    <w:p>
      <w:r>
        <w:t>出版社：北京:东方出版社,2011.08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完全餐饮店 评论地址：https://www.jiaokey.com/book/detail/13086526.html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