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国际经贸理论与实践  厦门大学经济学院国际经济与贸易系建系60周年  论文集</w:t>
      </w:r>
    </w:p>
    <w:p>
      <w:r>
        <w:rPr>
          <w:rFonts w:ascii="宋体" w:hAnsi="宋体" w:eastAsia="宋体"/>
          <w:sz w:val="24"/>
        </w:rPr>
        <w:t>黄建忠，张明志，郑甘澍主编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国际经贸理论与实践  厦门大学经济学院国际经济与贸易系建系60周年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黄建忠，张明志，郑甘澍主编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本书出售、求购地址：https://www.jiaokey.com/book/detail/13086602.html</w:t>
      </w:r>
    </w:p>
    <w:p>
      <w:r>
        <w:t>更多相关图书推荐：https://www.jiaokey.com</w:t>
      </w:r>
    </w:p>
    <w:p>
      <w:r>
        <w:t>黄建忠，张明志，郑甘澍主编 其他作品：https://www.jiaokey.com/tag/黄建忠，张明志，郑甘澍主编.html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关键词搜索：https://www.jiaokey.com/tag/国际经贸理论与实践  厦门大学经济学院国际经济与贸易系建系60周年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