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货币政策效果解析  非对称效应的成因和机制</w:t>
      </w:r>
    </w:p>
    <w:p>
      <w:r>
        <w:rPr>
          <w:rFonts w:ascii="宋体" w:hAnsi="宋体" w:eastAsia="宋体"/>
          <w:sz w:val="24"/>
        </w:rPr>
        <w:t>曹永琴著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货币政策效果解析  非对称效应的成因和机制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本书出售、求购地址：https://www.jiaokey.com/book/detail/13086604.html</w:t>
      </w:r>
    </w:p>
    <w:p>
      <w:r>
        <w:t>更多相关图书推荐：https://www.jiaokey.com</w:t>
      </w:r>
    </w:p>
    <w:p>
      <w:r>
        <w:t>曹永琴著 其他作品：https://www.jiaokey.com/tag/曹永琴著.html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关键词搜索：https://www.jiaokey.com/tag/货币政策效果解析  非对称效应的成因和机制.html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