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书名：踏上金融期货之旅</w:t>
      </w:r>
    </w:p>
    <w:p>
      <w:r>
        <w:t>作者：孙才仁主编；苏英，夏丽华副主编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总页数：307</w:t>
      </w:r>
    </w:p>
    <w:p>
      <w:r>
        <w:t>更多请访问教客网: www.jiaokey.com</w:t>
      </w:r>
    </w:p>
    <w:p>
      <w:r>
        <w:t>踏上金融期货之旅 评论地址：https://www.jiaokey.com/book/detail/13086613.html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