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书名：通胀背景下的衍生品市场  第六届期货暨衍生品论坛</w:t>
      </w:r>
    </w:p>
    <w:p>
      <w:r>
        <w:t>作者：王建平主编</w:t>
      </w:r>
    </w:p>
    <w:p>
      <w:r>
        <w:t>出版社：北京：中国经济出版社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通胀背景下的衍生品市场  第六届期货暨衍生品论坛 评论地址：https://www.jiaokey.com/book/detail/13086652.html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