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书名：中国银行业环境记录  2009NGO报告</w:t>
      </w:r>
    </w:p>
    <w:p>
      <w:r>
        <w:t>作者：于晓刚主编</w:t>
      </w:r>
    </w:p>
    <w:p>
      <w:r>
        <w:t>出版社：昆明：云南科技出版社</w:t>
      </w:r>
    </w:p>
    <w:p>
      <w:r>
        <w:t>出版日期：2010.04</w:t>
      </w:r>
    </w:p>
    <w:p>
      <w:r>
        <w:t>总页数：124</w:t>
      </w:r>
    </w:p>
    <w:p>
      <w:r>
        <w:t>更多请访问教客网: www.jiaokey.com</w:t>
      </w:r>
    </w:p>
    <w:p>
      <w:r>
        <w:t>中国银行业环境记录  2009NGO报告 评论地址：https://www.jiaokey.com/book/detail/13086672.html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