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书名：交易系统  更新与跨越</w:t>
      </w:r>
    </w:p>
    <w:p>
      <w:r>
        <w:t>作者：武剑锋著</w:t>
      </w:r>
    </w:p>
    <w:p>
      <w:r>
        <w:t>出版社：上海：上海人民出版社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交易系统  更新与跨越 评论地址：https://www.jiaokey.com/book/detail/13086684.html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