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书名：中国家庭金融研究报告  2009-2010</w:t>
      </w:r>
    </w:p>
    <w:p>
      <w:r>
        <w:t>作者：吴卫星，齐天翔主编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总页数：364</w:t>
      </w:r>
    </w:p>
    <w:p>
      <w:r>
        <w:t>更多请访问教客网: www.jiaokey.com</w:t>
      </w:r>
    </w:p>
    <w:p>
      <w:r>
        <w:t>中国家庭金融研究报告  2009-2010 评论地址：https://www.jiaokey.com/book/detail/13086691.html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