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书名：教你学唱经典老歌  男声  超简易</w:t>
      </w:r>
    </w:p>
    <w:p>
      <w:r>
        <w:t>作者：尤静波，徐欣编著</w:t>
      </w:r>
    </w:p>
    <w:p>
      <w:r>
        <w:t>出版社：北京环球音像出版社</w:t>
      </w:r>
    </w:p>
    <w:p>
      <w:r>
        <w:t>出版日期：2006</w:t>
      </w:r>
    </w:p>
    <w:p>
      <w:r>
        <w:t>总页数：61</w:t>
      </w:r>
    </w:p>
    <w:p>
      <w:r>
        <w:t>更多请访问教客网: www.jiaokey.com</w:t>
      </w:r>
    </w:p>
    <w:p>
      <w:r>
        <w:t>教你学唱经典老歌  男声  超简易 评论地址：https://www.jiaokey.com/book/detail/13087108.html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