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开放式创新  企业如何在挑战中创造价值</w:t>
      </w:r>
    </w:p>
    <w:p>
      <w:r>
        <w:rPr>
          <w:rFonts w:ascii="宋体" w:hAnsi="宋体" w:eastAsia="宋体"/>
          <w:sz w:val="24"/>
        </w:rPr>
        <w:t>（美）宾厄姆著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开放式创新  企业如何在挑战中创造价值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（美）宾厄姆著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本书出售、求购地址：https://www.jiaokey.com/book/detail/13087158.html</w:t>
      </w:r>
    </w:p>
    <w:p>
      <w:r>
        <w:t>更多相关图书推荐：https://www.jiaokey.com</w:t>
      </w:r>
    </w:p>
    <w:p>
      <w:r>
        <w:t>（美）宾厄姆著 其他作品：https://www.jiaokey.com/tag/（美）宾厄姆著.html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关键词搜索：https://www.jiaokey.com/tag/开放式创新  企业如何在挑战中创造价值.html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