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焊接新技术新工艺实用指导手册  技术资料·方法设备·材料·结构·计算·检验与质量管理  第4卷</w:t>
      </w:r>
    </w:p>
    <w:p>
      <w:r>
        <w:rPr>
          <w:rFonts w:ascii="宋体" w:hAnsi="宋体" w:eastAsia="宋体"/>
          <w:sz w:val="24"/>
        </w:rPr>
        <w:t>王文其主编；张思，卢文玲，刘波，张亮主编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焊接新技术新工艺实用指导手册  技术资料·方法设备·材料·结构·计算·检验与质量管理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王文其主编；张思，卢文玲，刘波，张亮主编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黑龙江文化电子音像出版社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本书出售、求购地址：https://www.jiaokey.com/book/detail/13087409.html</w:t>
      </w:r>
    </w:p>
    <w:p>
      <w:r>
        <w:t>更多相关图书推荐：https://www.jiaokey.com</w:t>
      </w:r>
    </w:p>
    <w:p>
      <w:r>
        <w:t>王文其主编；张思，卢文玲，刘波，张亮主编 其他作品：https://www.jiaokey.com/tag/王文其主编；张思，卢文玲，刘波，张亮主编.html</w:t>
      </w:r>
    </w:p>
    <w:p>
      <w:r>
        <w:t>黑龙江文化电子音像出版社 出版图书：https://www.jiaokey.com/tag/黑龙江文化电子音像出版社.html</w:t>
      </w:r>
    </w:p>
    <w:p>
      <w:r>
        <w:t>关键词搜索：https://www.jiaokey.com/tag/焊接新技术新工艺实用指导手册  技术资料·方法设备·材料·结构·计算·检验与质量管理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