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书名：简单又好做的小烤箱面包</w:t>
      </w:r>
    </w:p>
    <w:p>
      <w:r>
        <w:t>作者：（日）贵美枝小黒著；王树蘋译</w:t>
      </w:r>
    </w:p>
    <w:p>
      <w:r>
        <w:t>出版社：沈阳:辽宁科学技术出版社,2010.05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简单又好做的小烤箱面包 评论地址：https://www.jiaokey.com/book/detail/13087441.html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