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书名：远程继续教育</w:t>
      </w:r>
    </w:p>
    <w:p>
      <w:r>
        <w:t>作者：张少刚主编；彭孝礼副主编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总页数：75</w:t>
      </w:r>
    </w:p>
    <w:p>
      <w:r>
        <w:t>更多请访问教客网: www.jiaokey.com</w:t>
      </w:r>
    </w:p>
    <w:p>
      <w:r>
        <w:t>远程继续教育 评论地址：https://www.jiaokey.com/book/detail/13087468.html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