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书名：湖泊湿地海湾生态系统卷  海南三亚站  1998-2006</w:t>
      </w:r>
    </w:p>
    <w:p>
      <w:r>
        <w:t>作者：张偲，董俊德主编</w:t>
      </w:r>
    </w:p>
    <w:p>
      <w:r>
        <w:t>出版社：北京：中国农业出版社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湖泊湿地海湾生态系统卷  海南三亚站  1998-2006 评论地址：https://www.jiaokey.com/book/detail/13087566.html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