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书名：辉煌60年  四川经济社会发展成就系列图册  科技教育篇</w:t>
      </w:r>
    </w:p>
    <w:p>
      <w:r>
        <w:t>作者：朱丹枫主编</w:t>
      </w:r>
    </w:p>
    <w:p>
      <w:r>
        <w:t>出版社：成都：四川人民出版社</w:t>
      </w:r>
    </w:p>
    <w:p>
      <w:r>
        <w:t>出版日期：2009.09</w:t>
      </w:r>
    </w:p>
    <w:p>
      <w:r>
        <w:t>总页数：134</w:t>
      </w:r>
    </w:p>
    <w:p>
      <w:r>
        <w:t>更多请访问教客网: www.jiaokey.com</w:t>
      </w:r>
    </w:p>
    <w:p>
      <w:r>
        <w:t>辉煌60年  四川经济社会发展成就系列图册  科技教育篇 评论地址：https://www.jiaokey.com/book/detail/13087567.html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