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书名：《石鼓文》技法精讲</w:t>
      </w:r>
    </w:p>
    <w:p>
      <w:r>
        <w:t>作者：傅建林撰</w:t>
      </w:r>
    </w:p>
    <w:p>
      <w:r>
        <w:t>出版社：北京:紫禁城出版社,2010.04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《石鼓文》技法精讲 评论地址：https://www.jiaokey.com/book/detail/13087637.html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