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瘗鹤铭摩崖石刻  水前本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瘗鹤铭摩崖石刻  水前本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本书出售、求购地址：https://www.jiaokey.com/book/detail/13087645.html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关键词搜索：https://www.jiaokey.com/tag/瘗鹤铭摩崖石刻  水前本.html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