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书名：《石门颂》技法精讲</w:t>
      </w:r>
    </w:p>
    <w:p>
      <w:r>
        <w:t>作者：许晓俊编写；姚建杭主编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《石门颂》技法精讲 评论地址：https://www.jiaokey.com/book/detail/13087668.html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