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书名：《爨宝子碑  爨龙颜碑》技法精讲</w:t>
      </w:r>
    </w:p>
    <w:p>
      <w:r>
        <w:t>作者：王丽艳撰；姚建杭主编</w:t>
      </w:r>
    </w:p>
    <w:p>
      <w:r>
        <w:t>出版社：北京:紫禁城出版社,2010.04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《爨宝子碑  爨龙颜碑》技法精讲 评论地址：https://www.jiaokey.com/book/detail/13087676.html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