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梁伟志秦允水粉静物教学  名家艺术教学课稿专辑</w:t>
      </w:r>
    </w:p>
    <w:p>
      <w:r>
        <w:rPr>
          <w:rFonts w:ascii="宋体" w:hAnsi="宋体" w:eastAsia="宋体"/>
          <w:sz w:val="24"/>
        </w:rPr>
        <w:t>梁伟志，秦允著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7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梁伟志秦允水粉静物教学  名家艺术教学课稿专辑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梁伟志，秦允著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水偻画:静物画-技法（美术）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本书出售、求购地址：https://www.jiaokey.com/book/detail/13087683.html</w:t>
      </w:r>
    </w:p>
    <w:p>
      <w:r>
        <w:t>更多相关图书推荐：https://www.jiaokey.com</w:t>
      </w:r>
    </w:p>
    <w:p>
      <w:r>
        <w:t>梁伟志，秦允著 其他作品：https://www.jiaokey.com/tag/梁伟志，秦允著.html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关键词搜索：https://www.jiaokey.com/tag/水偻画:静物画-技法（美术）.html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