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钱学森</w:t>
      </w:r>
    </w:p>
    <w:p>
      <w:r>
        <w:t>作者：孟宪明主编；童苏平，邢娓娓编著</w:t>
      </w:r>
    </w:p>
    <w:p>
      <w:r>
        <w:t>出版社：郑州：河南文艺出版社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华人十大科学家  钱学森 评论地址：https://www.jiaokey.com/book/detail/13087853.html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