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书名：仁爱的快乐  和你一起读《论语》</w:t>
      </w:r>
    </w:p>
    <w:p>
      <w:r>
        <w:t>作者：张晨辉著</w:t>
      </w:r>
    </w:p>
    <w:p>
      <w:r>
        <w:t>出版社：北京:中国财富出版社,2012.08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仁爱的快乐  和你一起读《论语》 评论地址：https://www.jiaokey.com/book/detail/13088239.html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