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书名：文书与档案管理</w:t>
      </w:r>
    </w:p>
    <w:p>
      <w:r>
        <w:t>作者：卢爽，时文清，王军朋主编；马学华，梅彤，陶军屹副主编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总页数：279</w:t>
      </w:r>
    </w:p>
    <w:p>
      <w:r>
        <w:t>更多请访问教客网: www.jiaokey.com</w:t>
      </w:r>
    </w:p>
    <w:p>
      <w:r>
        <w:t>文书与档案管理 评论地址：https://www.jiaokey.com/book/detail/13088346.html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