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书名：人权知识法官读本</w:t>
      </w:r>
    </w:p>
    <w:p>
      <w:r>
        <w:t>作者：齐延平主编；满洪杰，何海澜副主编</w:t>
      </w:r>
    </w:p>
    <w:p>
      <w:r>
        <w:t>出版社：长沙：湖南大学出版社</w:t>
      </w:r>
    </w:p>
    <w:p>
      <w:r>
        <w:t>出版日期：2012.06</w:t>
      </w:r>
    </w:p>
    <w:p>
      <w:r>
        <w:t>总页数：242</w:t>
      </w:r>
    </w:p>
    <w:p>
      <w:r>
        <w:t>更多请访问教客网: www.jiaokey.com</w:t>
      </w:r>
    </w:p>
    <w:p>
      <w:r>
        <w:t>人权知识法官读本 评论地址：https://www.jiaokey.com/book/detail/13088393.html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