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书名：2011年上海国际金融中心建设蓝皮书</w:t>
      </w:r>
    </w:p>
    <w:p>
      <w:r>
        <w:t>作者：储敏伟，吴大器，贺瑛主编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总页数：285</w:t>
      </w:r>
    </w:p>
    <w:p>
      <w:r>
        <w:t>更多请访问教客网: www.jiaokey.com</w:t>
      </w:r>
    </w:p>
    <w:p>
      <w:r>
        <w:t>2011年上海国际金融中心建设蓝皮书 评论地址：https://www.jiaokey.com/book/detail/13088762.html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