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书名：预防与应对  大学生安全教育读本</w:t>
      </w:r>
    </w:p>
    <w:p>
      <w:r>
        <w:t>作者：朱亚敏主编</w:t>
      </w:r>
    </w:p>
    <w:p>
      <w:r>
        <w:t>出版社：南京：东南大学出版社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预防与应对  大学生安全教育读本 评论地址：https://www.jiaokey.com/book/detail/13088828.html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