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书名：纳粹德国“企业共同体”劳资关系模式研究</w:t>
      </w:r>
    </w:p>
    <w:p>
      <w:r>
        <w:t>作者：邓白桦著</w:t>
      </w:r>
    </w:p>
    <w:p>
      <w:r>
        <w:t>出版社：上海：同济大学出版社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纳粹德国“企业共同体”劳资关系模式研究 评论地址：https://www.jiaokey.com/book/detail/13089105.html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