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两型社会背景下我国企业应对反倾销会计联动机制设计与运行研究</w:t>
      </w:r>
    </w:p>
    <w:p>
      <w:r>
        <w:rPr>
          <w:rFonts w:ascii="宋体" w:hAnsi="宋体" w:eastAsia="宋体"/>
          <w:sz w:val="24"/>
        </w:rPr>
        <w:t>刘爱东编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两型社会背景下我国企业应对反倾销会计联动机制设计与运行研究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本书出售、求购地址：https://www.jiaokey.com/book/detail/13089302.html</w:t>
      </w:r>
    </w:p>
    <w:p>
      <w:r>
        <w:t>更多相关图书推荐：https://www.jiaokey.com</w:t>
      </w:r>
    </w:p>
    <w:p>
      <w:r>
        <w:t>刘爱东编 其他作品：https://www.jiaokey.com/tag/刘爱东编.html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关键词搜索：https://www.jiaokey.com/tag/两型社会背景下我国企业应对反倾销会计联动机制设计与运行研究.html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