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第6卷  人物研究与其他篇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李连庆文集  第6卷  人物研究与其他篇 评论地址：https://www.jiaokey.com/book/detail/13089438.html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