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书名：杨善深作业选</w:t>
      </w:r>
    </w:p>
    <w:p>
      <w:r>
        <w:t>作者：敏求集雅责任编辑</w:t>
      </w:r>
    </w:p>
    <w:p>
      <w:r>
        <w:t>出版社：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杨善深作业选 评论地址：https://www.jiaokey.com/book/detail/13090101.html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